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8B62" w14:textId="2C8D6520" w:rsidR="00FE6F4E" w:rsidRPr="00A56BC1" w:rsidRDefault="00592A79" w:rsidP="007C66A5">
      <w:pPr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sz w:val="36"/>
          <w:szCs w:val="36"/>
          <w:lang w:val="pl-PL"/>
        </w:rPr>
        <w:t>REGULAMIN ORGANIZACYJNY</w:t>
      </w:r>
      <w:r w:rsidRPr="00A56BC1">
        <w:rPr>
          <w:rFonts w:ascii="Times New Roman" w:hAnsi="Times New Roman" w:cs="Times New Roman"/>
          <w:color w:val="E36C0A" w:themeColor="accent6" w:themeShade="BF"/>
          <w:sz w:val="36"/>
          <w:szCs w:val="36"/>
          <w:lang w:val="pl-PL"/>
        </w:rPr>
        <w:br/>
        <w:t>Raszyńskiego Uniwersytetu Trzeciego Wieku (RUTW)</w:t>
      </w:r>
      <w:r w:rsidR="007C66A5" w:rsidRPr="00A56BC1">
        <w:rPr>
          <w:rFonts w:ascii="Times New Roman" w:hAnsi="Times New Roman" w:cs="Times New Roman"/>
          <w:lang w:val="pl-PL"/>
        </w:rPr>
        <w:t xml:space="preserve">  </w:t>
      </w:r>
      <w:r w:rsidR="007C66A5" w:rsidRPr="00A56BC1">
        <w:rPr>
          <w:rFonts w:ascii="Times New Roman" w:hAnsi="Times New Roman" w:cs="Times New Roman"/>
          <w:color w:val="E36C0A" w:themeColor="accent6" w:themeShade="BF"/>
          <w:sz w:val="32"/>
          <w:szCs w:val="32"/>
          <w:lang w:val="pl-PL"/>
        </w:rPr>
        <w:t>obowiązujący w roku akademickim 2025/2026</w:t>
      </w:r>
    </w:p>
    <w:p w14:paraId="51D4307B" w14:textId="77777777" w:rsidR="00FE6F4E" w:rsidRPr="00A56BC1" w:rsidRDefault="00592A79">
      <w:pPr>
        <w:pStyle w:val="Nagwek1"/>
        <w:rPr>
          <w:rFonts w:ascii="Times New Roman" w:hAnsi="Times New Roman" w:cs="Times New Roman"/>
          <w:color w:val="E36C0A" w:themeColor="accent6" w:themeShade="BF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lang w:val="pl-PL"/>
        </w:rPr>
        <w:t>I. WARUNKI ORAZ ZASADY UCZESTNICTWA</w:t>
      </w:r>
    </w:p>
    <w:p w14:paraId="5DCBC419" w14:textId="77777777" w:rsidR="008506AA" w:rsidRPr="00A56BC1" w:rsidRDefault="00592A79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1. Słuchaczem RUTW może zostać każda osoba powyżej 50. roku życia, akceptująca warunki niniejszego Regulaminu.</w:t>
      </w:r>
      <w:r w:rsidRPr="00A56BC1">
        <w:rPr>
          <w:rFonts w:ascii="Times New Roman" w:hAnsi="Times New Roman" w:cs="Times New Roman"/>
          <w:lang w:val="pl-PL"/>
        </w:rPr>
        <w:br/>
        <w:t>2. Warunkiem uczestnictwa w RUTW jest</w:t>
      </w:r>
      <w:r w:rsidR="008506AA" w:rsidRPr="00A56BC1">
        <w:rPr>
          <w:rFonts w:ascii="Times New Roman" w:hAnsi="Times New Roman" w:cs="Times New Roman"/>
          <w:lang w:val="pl-PL"/>
        </w:rPr>
        <w:t>:</w:t>
      </w:r>
    </w:p>
    <w:p w14:paraId="5A42706B" w14:textId="370B1052" w:rsidR="008506AA" w:rsidRPr="00A56BC1" w:rsidRDefault="008506AA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 xml:space="preserve">a. </w:t>
      </w:r>
      <w:r w:rsidR="00592A79" w:rsidRPr="00A56BC1">
        <w:rPr>
          <w:rFonts w:ascii="Times New Roman" w:hAnsi="Times New Roman" w:cs="Times New Roman"/>
          <w:lang w:val="pl-PL"/>
        </w:rPr>
        <w:t xml:space="preserve">rejestracja </w:t>
      </w:r>
      <w:r w:rsidRPr="00A56BC1">
        <w:rPr>
          <w:rFonts w:ascii="Times New Roman" w:hAnsi="Times New Roman" w:cs="Times New Roman"/>
          <w:lang w:val="pl-PL"/>
        </w:rPr>
        <w:t xml:space="preserve">poprzez </w:t>
      </w:r>
      <w:r w:rsidR="00281E12" w:rsidRPr="00A56BC1">
        <w:rPr>
          <w:rFonts w:ascii="Times New Roman" w:hAnsi="Times New Roman" w:cs="Times New Roman"/>
          <w:lang w:val="pl-PL"/>
        </w:rPr>
        <w:t>Formularz zgłoszeniowy</w:t>
      </w:r>
      <w:r w:rsidRPr="00A56BC1">
        <w:rPr>
          <w:rFonts w:ascii="Times New Roman" w:hAnsi="Times New Roman" w:cs="Times New Roman"/>
          <w:lang w:val="pl-PL"/>
        </w:rPr>
        <w:t>. Formularz dostępny jest:</w:t>
      </w:r>
    </w:p>
    <w:p w14:paraId="01B49A94" w14:textId="089AD558" w:rsidR="008506AA" w:rsidRPr="00A56BC1" w:rsidRDefault="008506AA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- do pobrania na stronie CKR w zakładce RUTW</w:t>
      </w:r>
    </w:p>
    <w:p w14:paraId="464EDA7C" w14:textId="6DB046F6" w:rsidR="008506AA" w:rsidRPr="00A56BC1" w:rsidRDefault="008506AA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-w wersji papierowej do wypełnienia  na Recepcji CKR</w:t>
      </w:r>
    </w:p>
    <w:p w14:paraId="5454C928" w14:textId="5F67F1E6" w:rsidR="00FE6F4E" w:rsidRPr="00A56BC1" w:rsidRDefault="008506AA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 xml:space="preserve">Można się rejestrować bezpośrednio poprzez </w:t>
      </w:r>
      <w:r w:rsidR="00592A79" w:rsidRPr="00A56BC1">
        <w:rPr>
          <w:rFonts w:ascii="Times New Roman" w:hAnsi="Times New Roman" w:cs="Times New Roman"/>
          <w:lang w:val="pl-PL"/>
        </w:rPr>
        <w:t xml:space="preserve"> portal: www.strefazajec.pl,</w:t>
      </w:r>
      <w:r w:rsidR="00592A79" w:rsidRPr="00A56BC1">
        <w:rPr>
          <w:rFonts w:ascii="Times New Roman" w:hAnsi="Times New Roman" w:cs="Times New Roman"/>
          <w:lang w:val="pl-PL"/>
        </w:rPr>
        <w:br/>
        <w:t xml:space="preserve">   </w:t>
      </w:r>
      <w:r w:rsidRPr="00A56BC1">
        <w:rPr>
          <w:rFonts w:ascii="Times New Roman" w:hAnsi="Times New Roman" w:cs="Times New Roman"/>
          <w:lang w:val="pl-PL"/>
        </w:rPr>
        <w:t>b.</w:t>
      </w:r>
      <w:r w:rsidR="00592A79" w:rsidRPr="00A56BC1">
        <w:rPr>
          <w:rFonts w:ascii="Times New Roman" w:hAnsi="Times New Roman" w:cs="Times New Roman"/>
          <w:lang w:val="pl-PL"/>
        </w:rPr>
        <w:t xml:space="preserve"> dokonanie opłaty semestralnej,</w:t>
      </w:r>
      <w:r w:rsidR="00592A79" w:rsidRPr="00A56BC1">
        <w:rPr>
          <w:rFonts w:ascii="Times New Roman" w:hAnsi="Times New Roman" w:cs="Times New Roman"/>
          <w:lang w:val="pl-PL"/>
        </w:rPr>
        <w:br/>
        <w:t xml:space="preserve">   </w:t>
      </w:r>
      <w:r w:rsidRPr="00A56BC1">
        <w:rPr>
          <w:rFonts w:ascii="Times New Roman" w:hAnsi="Times New Roman" w:cs="Times New Roman"/>
          <w:lang w:val="pl-PL"/>
        </w:rPr>
        <w:t>c.</w:t>
      </w:r>
      <w:r w:rsidR="00592A79" w:rsidRPr="00A56BC1">
        <w:rPr>
          <w:rFonts w:ascii="Times New Roman" w:hAnsi="Times New Roman" w:cs="Times New Roman"/>
          <w:lang w:val="pl-PL"/>
        </w:rPr>
        <w:t xml:space="preserve"> brak zaległości finansowych wobec Centrum Kultury Raszyn (CKR).</w:t>
      </w:r>
      <w:r w:rsidR="00592A79" w:rsidRPr="00A56BC1">
        <w:rPr>
          <w:rFonts w:ascii="Times New Roman" w:hAnsi="Times New Roman" w:cs="Times New Roman"/>
          <w:lang w:val="pl-PL"/>
        </w:rPr>
        <w:br/>
        <w:t>3. Przyjmowanie zgłoszeń i potwierdzanie przyjęcia na listę słuchaczy odbywa się w wyznaczonym terminie, według kolejności zgłoszeń. Liczba miejsc może być ograniczona.</w:t>
      </w:r>
    </w:p>
    <w:p w14:paraId="78C418DD" w14:textId="61DE6D7F" w:rsidR="008506AA" w:rsidRPr="00A56BC1" w:rsidRDefault="008506AA" w:rsidP="008506AA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Potwierdzenie przyjęcia na 1 semestr RUTW odbędzie się drogą mailową, smsem lub bezpośrednio w recepcji CKR.</w:t>
      </w:r>
    </w:p>
    <w:p w14:paraId="53B5E1A4" w14:textId="77777777" w:rsidR="00FE6F4E" w:rsidRPr="00A56BC1" w:rsidRDefault="00592A79">
      <w:pPr>
        <w:pStyle w:val="Nagwek1"/>
        <w:rPr>
          <w:rFonts w:ascii="Times New Roman" w:hAnsi="Times New Roman" w:cs="Times New Roman"/>
          <w:color w:val="E36C0A" w:themeColor="accent6" w:themeShade="BF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lang w:val="pl-PL"/>
        </w:rPr>
        <w:t>II. ORGANIZACJA ROKU AKADEMICKIEGO</w:t>
      </w:r>
    </w:p>
    <w:p w14:paraId="039E2FD1" w14:textId="6C315DE0" w:rsidR="00FE6F4E" w:rsidRPr="00A56BC1" w:rsidRDefault="00592A79" w:rsidP="001A3D62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1. Rok akademicki obejmuje dwa semestry:</w:t>
      </w:r>
      <w:r w:rsidRPr="00A56BC1">
        <w:rPr>
          <w:rFonts w:ascii="Times New Roman" w:hAnsi="Times New Roman" w:cs="Times New Roman"/>
          <w:lang w:val="pl-PL"/>
        </w:rPr>
        <w:br/>
        <w:t xml:space="preserve">   - zimowy: październik – styczeń,</w:t>
      </w:r>
      <w:r w:rsidRPr="00A56BC1">
        <w:rPr>
          <w:rFonts w:ascii="Times New Roman" w:hAnsi="Times New Roman" w:cs="Times New Roman"/>
          <w:lang w:val="pl-PL"/>
        </w:rPr>
        <w:br/>
        <w:t xml:space="preserve">   - letni: luty – czerwiec.</w:t>
      </w:r>
      <w:r w:rsidRPr="00A56BC1">
        <w:rPr>
          <w:rFonts w:ascii="Times New Roman" w:hAnsi="Times New Roman" w:cs="Times New Roman"/>
          <w:lang w:val="pl-PL"/>
        </w:rPr>
        <w:br/>
        <w:t>2. Wykłady odbywają się raz w tygodniu i trwają 60 minut.</w:t>
      </w:r>
      <w:r w:rsidRPr="00A56BC1">
        <w:rPr>
          <w:rFonts w:ascii="Times New Roman" w:hAnsi="Times New Roman" w:cs="Times New Roman"/>
          <w:lang w:val="pl-PL"/>
        </w:rPr>
        <w:br/>
        <w:t>3. Plan wykładów dostępny jest na stronie internetowej: www.ckr.raszyn.pl, w zakładce „</w:t>
      </w:r>
      <w:r w:rsidR="007C66A5" w:rsidRPr="00A56BC1">
        <w:rPr>
          <w:rFonts w:ascii="Times New Roman" w:hAnsi="Times New Roman" w:cs="Times New Roman"/>
          <w:lang w:val="pl-PL"/>
        </w:rPr>
        <w:t xml:space="preserve">Raszyński </w:t>
      </w:r>
      <w:r w:rsidRPr="00A56BC1">
        <w:rPr>
          <w:rFonts w:ascii="Times New Roman" w:hAnsi="Times New Roman" w:cs="Times New Roman"/>
          <w:lang w:val="pl-PL"/>
        </w:rPr>
        <w:t>Uniwersytet Trzeciego Wieku</w:t>
      </w:r>
      <w:r w:rsidR="001A3D62" w:rsidRPr="00A56BC1">
        <w:rPr>
          <w:rFonts w:ascii="Times New Roman" w:hAnsi="Times New Roman" w:cs="Times New Roman"/>
          <w:lang w:val="pl-PL"/>
        </w:rPr>
        <w:t xml:space="preserve"> </w:t>
      </w:r>
      <w:r w:rsidR="008506AA" w:rsidRPr="00A56BC1">
        <w:rPr>
          <w:rFonts w:ascii="Times New Roman" w:hAnsi="Times New Roman" w:cs="Times New Roman"/>
          <w:lang w:val="pl-PL"/>
        </w:rPr>
        <w:t>-RUTW</w:t>
      </w:r>
      <w:r w:rsidRPr="00A56BC1">
        <w:rPr>
          <w:rFonts w:ascii="Times New Roman" w:hAnsi="Times New Roman" w:cs="Times New Roman"/>
          <w:lang w:val="pl-PL"/>
        </w:rPr>
        <w:t>”.</w:t>
      </w:r>
      <w:r w:rsidRPr="00A56BC1">
        <w:rPr>
          <w:rFonts w:ascii="Times New Roman" w:hAnsi="Times New Roman" w:cs="Times New Roman"/>
          <w:lang w:val="pl-PL"/>
        </w:rPr>
        <w:br/>
        <w:t>4. Słuchacze zobowiązani są do przybycia około 10 minut przed rozpoczęciem wykładu w celu rejestracji.</w:t>
      </w:r>
      <w:r w:rsidRPr="00A56BC1">
        <w:rPr>
          <w:rFonts w:ascii="Times New Roman" w:hAnsi="Times New Roman" w:cs="Times New Roman"/>
          <w:lang w:val="pl-PL"/>
        </w:rPr>
        <w:br/>
      </w:r>
      <w:r w:rsidR="001A3D62" w:rsidRPr="00A56BC1">
        <w:rPr>
          <w:rFonts w:ascii="Times New Roman" w:hAnsi="Times New Roman" w:cs="Times New Roman"/>
          <w:lang w:val="pl-PL"/>
        </w:rPr>
        <w:t>5.</w:t>
      </w:r>
      <w:r w:rsidR="008506AA" w:rsidRPr="00A56BC1">
        <w:rPr>
          <w:rFonts w:ascii="Times New Roman" w:hAnsi="Times New Roman" w:cs="Times New Roman"/>
          <w:lang w:val="pl-PL"/>
        </w:rPr>
        <w:t xml:space="preserve">Koordynatorem projektu </w:t>
      </w:r>
      <w:r w:rsidR="00F5770B" w:rsidRPr="00A56BC1">
        <w:rPr>
          <w:rFonts w:ascii="Times New Roman" w:hAnsi="Times New Roman" w:cs="Times New Roman"/>
          <w:lang w:val="pl-PL"/>
        </w:rPr>
        <w:t>RUTW</w:t>
      </w:r>
      <w:r w:rsidR="001A3D62" w:rsidRPr="00A56BC1">
        <w:rPr>
          <w:rFonts w:ascii="Times New Roman" w:hAnsi="Times New Roman" w:cs="Times New Roman"/>
          <w:lang w:val="pl-PL"/>
        </w:rPr>
        <w:t xml:space="preserve"> jest</w:t>
      </w:r>
      <w:r w:rsidR="00F5770B" w:rsidRPr="00A56BC1">
        <w:rPr>
          <w:rFonts w:ascii="Times New Roman" w:hAnsi="Times New Roman" w:cs="Times New Roman"/>
          <w:lang w:val="pl-PL"/>
        </w:rPr>
        <w:t xml:space="preserve"> Mariol</w:t>
      </w:r>
      <w:r w:rsidR="001A3D62" w:rsidRPr="00A56BC1">
        <w:rPr>
          <w:rFonts w:ascii="Times New Roman" w:hAnsi="Times New Roman" w:cs="Times New Roman"/>
          <w:lang w:val="pl-PL"/>
        </w:rPr>
        <w:t>a</w:t>
      </w:r>
      <w:r w:rsidR="00F5770B" w:rsidRPr="00A56BC1">
        <w:rPr>
          <w:rFonts w:ascii="Times New Roman" w:hAnsi="Times New Roman" w:cs="Times New Roman"/>
          <w:lang w:val="pl-PL"/>
        </w:rPr>
        <w:t xml:space="preserve"> Orłowsk</w:t>
      </w:r>
      <w:r w:rsidR="001A3D62" w:rsidRPr="00A56BC1">
        <w:rPr>
          <w:rFonts w:ascii="Times New Roman" w:hAnsi="Times New Roman" w:cs="Times New Roman"/>
          <w:lang w:val="pl-PL"/>
        </w:rPr>
        <w:t>a</w:t>
      </w:r>
      <w:r w:rsidRPr="00A56BC1">
        <w:rPr>
          <w:rFonts w:ascii="Times New Roman" w:hAnsi="Times New Roman" w:cs="Times New Roman"/>
          <w:lang w:val="pl-PL"/>
        </w:rPr>
        <w:t>.</w:t>
      </w:r>
    </w:p>
    <w:p w14:paraId="08240819" w14:textId="29C58B1F" w:rsidR="00F5770B" w:rsidRPr="00A56BC1" w:rsidRDefault="001A3D62" w:rsidP="001A3D62">
      <w:pPr>
        <w:spacing w:after="0"/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6</w:t>
      </w:r>
      <w:r w:rsidR="00F5770B" w:rsidRPr="00A56BC1">
        <w:rPr>
          <w:rFonts w:ascii="Times New Roman" w:hAnsi="Times New Roman" w:cs="Times New Roman"/>
          <w:lang w:val="pl-PL"/>
        </w:rPr>
        <w:t>.Słuchacze okazujący Legitymację studencką RUTW upoważnieni są do zniżki w wysokości 55% na koncerty i wydarzenia CKR</w:t>
      </w:r>
    </w:p>
    <w:p w14:paraId="669D133B" w14:textId="77777777" w:rsidR="00FE6F4E" w:rsidRPr="00A56BC1" w:rsidRDefault="00592A79">
      <w:pPr>
        <w:pStyle w:val="Nagwek1"/>
        <w:rPr>
          <w:rFonts w:ascii="Times New Roman" w:hAnsi="Times New Roman" w:cs="Times New Roman"/>
          <w:color w:val="E36C0A" w:themeColor="accent6" w:themeShade="BF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lang w:val="pl-PL"/>
        </w:rPr>
        <w:t>III. OPŁATY</w:t>
      </w:r>
    </w:p>
    <w:p w14:paraId="4CA9BA1F" w14:textId="2656167F" w:rsidR="00DC3E1E" w:rsidRPr="00A56BC1" w:rsidRDefault="00592A79" w:rsidP="00DC3E1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Wysokość opłat semestralnych określa Zarządzenie Dyrektora CKR obowiązujące w danym roku.</w:t>
      </w:r>
    </w:p>
    <w:p w14:paraId="1F868B35" w14:textId="6F269A89" w:rsidR="007C66A5" w:rsidRPr="00A56BC1" w:rsidRDefault="00DC3E1E" w:rsidP="00DC3E1E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lastRenderedPageBreak/>
        <w:t>2.</w:t>
      </w:r>
      <w:r w:rsidR="00592A79" w:rsidRPr="00A56BC1">
        <w:rPr>
          <w:rFonts w:ascii="Times New Roman" w:hAnsi="Times New Roman" w:cs="Times New Roman"/>
          <w:lang w:val="pl-PL"/>
        </w:rPr>
        <w:t xml:space="preserve"> Opłat należy dokonywać przelewem z góry, najpóźniej:</w:t>
      </w:r>
      <w:r w:rsidR="00592A79" w:rsidRPr="00A56BC1">
        <w:rPr>
          <w:rFonts w:ascii="Times New Roman" w:hAnsi="Times New Roman" w:cs="Times New Roman"/>
          <w:lang w:val="pl-PL"/>
        </w:rPr>
        <w:br/>
        <w:t xml:space="preserve">   - do 30 września 2025 r. – za semestr zimowy,</w:t>
      </w:r>
      <w:r w:rsidR="007C66A5" w:rsidRPr="00A56BC1">
        <w:rPr>
          <w:rFonts w:ascii="Times New Roman" w:hAnsi="Times New Roman" w:cs="Times New Roman"/>
          <w:lang w:val="pl-PL"/>
        </w:rPr>
        <w:t xml:space="preserve">120 zł </w:t>
      </w:r>
      <w:r w:rsidR="00592A79" w:rsidRPr="00A56BC1">
        <w:rPr>
          <w:rFonts w:ascii="Times New Roman" w:hAnsi="Times New Roman" w:cs="Times New Roman"/>
          <w:lang w:val="pl-PL"/>
        </w:rPr>
        <w:br/>
        <w:t xml:space="preserve">   - do 31 stycznia 2026 r. – za semestr letni.</w:t>
      </w:r>
      <w:r w:rsidR="007C66A5" w:rsidRPr="00A56BC1">
        <w:rPr>
          <w:rFonts w:ascii="Times New Roman" w:hAnsi="Times New Roman" w:cs="Times New Roman"/>
          <w:lang w:val="pl-PL"/>
        </w:rPr>
        <w:t>120 zł</w:t>
      </w:r>
    </w:p>
    <w:p w14:paraId="32F7A204" w14:textId="285E5FDC" w:rsidR="00FE6F4E" w:rsidRPr="00A56BC1" w:rsidRDefault="00592A79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br/>
        <w:t xml:space="preserve">3. </w:t>
      </w:r>
      <w:r w:rsidR="007C66A5" w:rsidRPr="00A56BC1">
        <w:rPr>
          <w:rFonts w:ascii="Times New Roman" w:hAnsi="Times New Roman" w:cs="Times New Roman"/>
        </w:rPr>
        <w:t xml:space="preserve">Dane do </w:t>
      </w:r>
      <w:proofErr w:type="spellStart"/>
      <w:r w:rsidR="007C66A5" w:rsidRPr="00A56BC1">
        <w:rPr>
          <w:rFonts w:ascii="Times New Roman" w:hAnsi="Times New Roman" w:cs="Times New Roman"/>
        </w:rPr>
        <w:t>przelewu</w:t>
      </w:r>
      <w:proofErr w:type="spellEnd"/>
      <w:r w:rsidR="007C66A5" w:rsidRPr="00A56BC1">
        <w:rPr>
          <w:rFonts w:ascii="Times New Roman" w:hAnsi="Times New Roman" w:cs="Times New Roman"/>
        </w:rPr>
        <w:t>:</w:t>
      </w:r>
      <w:r w:rsidR="007C66A5" w:rsidRPr="00A56BC1">
        <w:rPr>
          <w:rFonts w:ascii="Times New Roman" w:hAnsi="Times New Roman" w:cs="Times New Roman"/>
        </w:rPr>
        <w:br/>
        <w:t xml:space="preserve">Bank </w:t>
      </w:r>
      <w:proofErr w:type="spellStart"/>
      <w:r w:rsidR="007C66A5" w:rsidRPr="00A56BC1">
        <w:rPr>
          <w:rFonts w:ascii="Times New Roman" w:hAnsi="Times New Roman" w:cs="Times New Roman"/>
        </w:rPr>
        <w:t>Spółdzielczy</w:t>
      </w:r>
      <w:proofErr w:type="spellEnd"/>
      <w:r w:rsidR="007C66A5" w:rsidRPr="00A56BC1">
        <w:rPr>
          <w:rFonts w:ascii="Times New Roman" w:hAnsi="Times New Roman" w:cs="Times New Roman"/>
        </w:rPr>
        <w:t xml:space="preserve"> w Raszynie</w:t>
      </w:r>
      <w:r w:rsidR="007C66A5" w:rsidRPr="00A56BC1">
        <w:rPr>
          <w:rFonts w:ascii="Times New Roman" w:hAnsi="Times New Roman" w:cs="Times New Roman"/>
        </w:rPr>
        <w:br/>
        <w:t>05 8004 0002 2010 0020 3935 0002</w:t>
      </w:r>
      <w:r w:rsidRPr="00A56BC1">
        <w:rPr>
          <w:rFonts w:ascii="Times New Roman" w:hAnsi="Times New Roman" w:cs="Times New Roman"/>
          <w:lang w:val="pl-PL"/>
        </w:rPr>
        <w:br/>
        <w:t xml:space="preserve">   Odbiorca: Centrum Kultury Raszyn</w:t>
      </w:r>
      <w:r w:rsidRPr="00A56BC1">
        <w:rPr>
          <w:rFonts w:ascii="Times New Roman" w:hAnsi="Times New Roman" w:cs="Times New Roman"/>
          <w:lang w:val="pl-PL"/>
        </w:rPr>
        <w:br/>
        <w:t>Tytuł przelewu: „RUTW, imię i nazwisko uczestnika, semestr zimowy/letni”.</w:t>
      </w:r>
      <w:r w:rsidRPr="00A56BC1">
        <w:rPr>
          <w:rFonts w:ascii="Times New Roman" w:hAnsi="Times New Roman" w:cs="Times New Roman"/>
          <w:lang w:val="pl-PL"/>
        </w:rPr>
        <w:br/>
        <w:t>4. Koszt uczestnictwa w wydarzeniach dodatkowych (np. wyjścia do teatru, muzeum, wycieczki, imprezy okolicznościowe) pokrywa uczestnik we własnym zakresie.</w:t>
      </w:r>
      <w:r w:rsidRPr="00A56BC1">
        <w:rPr>
          <w:rFonts w:ascii="Times New Roman" w:hAnsi="Times New Roman" w:cs="Times New Roman"/>
          <w:lang w:val="pl-PL"/>
        </w:rPr>
        <w:br/>
        <w:t>5. W przypadku rezygnacji uczestnika po rozpoczęciu semestru opłata nie podlega zwrotowi, chyba że uczestnik złoży pisemny wniosek wraz z udokumentowaniem przyczyn losowych (np. nagła choroba). Decyzję o zwrocie podejmuje Dyrektor CKR.</w:t>
      </w:r>
    </w:p>
    <w:p w14:paraId="610F364A" w14:textId="77777777" w:rsidR="00FE6F4E" w:rsidRPr="00A56BC1" w:rsidRDefault="00592A79">
      <w:pPr>
        <w:pStyle w:val="Nagwek1"/>
        <w:rPr>
          <w:rFonts w:ascii="Times New Roman" w:hAnsi="Times New Roman" w:cs="Times New Roman"/>
          <w:color w:val="E36C0A" w:themeColor="accent6" w:themeShade="BF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lang w:val="pl-PL"/>
        </w:rPr>
        <w:t>IV. PRZERWY I TERMINY</w:t>
      </w:r>
    </w:p>
    <w:p w14:paraId="1FA28FA0" w14:textId="77777777" w:rsidR="00FE6F4E" w:rsidRPr="00A56BC1" w:rsidRDefault="00592A79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1. W roku akademickim 2025/2026 przewiduje się następujące przerwy:</w:t>
      </w:r>
      <w:r w:rsidRPr="00A56BC1">
        <w:rPr>
          <w:rFonts w:ascii="Times New Roman" w:hAnsi="Times New Roman" w:cs="Times New Roman"/>
          <w:lang w:val="pl-PL"/>
        </w:rPr>
        <w:br/>
        <w:t xml:space="preserve">   - 7–12 listopada 2025 r.,</w:t>
      </w:r>
      <w:r w:rsidRPr="00A56BC1">
        <w:rPr>
          <w:rFonts w:ascii="Times New Roman" w:hAnsi="Times New Roman" w:cs="Times New Roman"/>
          <w:lang w:val="pl-PL"/>
        </w:rPr>
        <w:br/>
        <w:t xml:space="preserve">   - Przerwa świąteczna: 22 grudnia 2025 r. – 2 stycznia 2026 r.,</w:t>
      </w:r>
      <w:r w:rsidRPr="00A56BC1">
        <w:rPr>
          <w:rFonts w:ascii="Times New Roman" w:hAnsi="Times New Roman" w:cs="Times New Roman"/>
          <w:lang w:val="pl-PL"/>
        </w:rPr>
        <w:br/>
        <w:t xml:space="preserve">   - Ferie zimowe: 19 stycznia – 1 lutego 2026 r.,</w:t>
      </w:r>
      <w:r w:rsidRPr="00A56BC1">
        <w:rPr>
          <w:rFonts w:ascii="Times New Roman" w:hAnsi="Times New Roman" w:cs="Times New Roman"/>
          <w:lang w:val="pl-PL"/>
        </w:rPr>
        <w:br/>
        <w:t xml:space="preserve">   - Przerwa wielkanocna: 2–7 kwietnia 2026 r.</w:t>
      </w:r>
      <w:r w:rsidRPr="00A56BC1">
        <w:rPr>
          <w:rFonts w:ascii="Times New Roman" w:hAnsi="Times New Roman" w:cs="Times New Roman"/>
          <w:lang w:val="pl-PL"/>
        </w:rPr>
        <w:br/>
        <w:t>2. Zakończenie roku akademickiego zaplanowano na 12 czerwca 2026 r.</w:t>
      </w:r>
    </w:p>
    <w:p w14:paraId="3A6C9F54" w14:textId="77777777" w:rsidR="00FE6F4E" w:rsidRPr="00A56BC1" w:rsidRDefault="00592A79">
      <w:pPr>
        <w:pStyle w:val="Nagwek1"/>
        <w:rPr>
          <w:rFonts w:ascii="Times New Roman" w:hAnsi="Times New Roman" w:cs="Times New Roman"/>
          <w:color w:val="E36C0A" w:themeColor="accent6" w:themeShade="BF"/>
          <w:lang w:val="pl-PL"/>
        </w:rPr>
      </w:pPr>
      <w:r w:rsidRPr="00A56BC1">
        <w:rPr>
          <w:rFonts w:ascii="Times New Roman" w:hAnsi="Times New Roman" w:cs="Times New Roman"/>
          <w:color w:val="E36C0A" w:themeColor="accent6" w:themeShade="BF"/>
          <w:lang w:val="pl-PL"/>
        </w:rPr>
        <w:t>V. POSTANOWIENIA KOŃCOWE I OCHRONA DANYCH</w:t>
      </w:r>
    </w:p>
    <w:p w14:paraId="0678355F" w14:textId="19826D31" w:rsidR="007C66A5" w:rsidRPr="00A56BC1" w:rsidRDefault="00592A79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t>1. CKR zastrzega sobie prawo do:</w:t>
      </w:r>
      <w:r w:rsidRPr="00A56BC1">
        <w:rPr>
          <w:rFonts w:ascii="Times New Roman" w:hAnsi="Times New Roman" w:cs="Times New Roman"/>
          <w:lang w:val="pl-PL"/>
        </w:rPr>
        <w:br/>
        <w:t xml:space="preserve">   - odwołania wykładów z przyczyn niezależnych od organizatora. Informacja o zmianach </w:t>
      </w:r>
      <w:r w:rsidR="005C2BDF" w:rsidRPr="00A56BC1">
        <w:rPr>
          <w:rFonts w:ascii="Times New Roman" w:hAnsi="Times New Roman" w:cs="Times New Roman"/>
          <w:lang w:val="pl-PL"/>
        </w:rPr>
        <w:t xml:space="preserve">                </w:t>
      </w:r>
      <w:r w:rsidRPr="00A56BC1">
        <w:rPr>
          <w:rFonts w:ascii="Times New Roman" w:hAnsi="Times New Roman" w:cs="Times New Roman"/>
          <w:lang w:val="pl-PL"/>
        </w:rPr>
        <w:t>będzie publikowana na stronie www.ckr.raszyn.pl oraz na profilu Facebook CKR,</w:t>
      </w:r>
      <w:r w:rsidRPr="00A56BC1">
        <w:rPr>
          <w:rFonts w:ascii="Times New Roman" w:hAnsi="Times New Roman" w:cs="Times New Roman"/>
          <w:lang w:val="pl-PL"/>
        </w:rPr>
        <w:br/>
        <w:t xml:space="preserve">   - zmian w regulaminie – o każdej zmianie słuchacze będą informowani drogą mailową i poprzez ogłoszenia na stronie internetowej.</w:t>
      </w:r>
      <w:r w:rsidRPr="00A56BC1">
        <w:rPr>
          <w:rFonts w:ascii="Times New Roman" w:hAnsi="Times New Roman" w:cs="Times New Roman"/>
          <w:lang w:val="pl-PL"/>
        </w:rPr>
        <w:br/>
        <w:t>2. W celu ochrony prywatności i wizerunku uczestników obowiązuje zakaz wykonywania zdjęć i nagrań audio-wideo podczas zajęć przez uczestników.</w:t>
      </w:r>
      <w:r w:rsidRPr="00A56BC1">
        <w:rPr>
          <w:rFonts w:ascii="Times New Roman" w:hAnsi="Times New Roman" w:cs="Times New Roman"/>
          <w:lang w:val="pl-PL"/>
        </w:rPr>
        <w:br/>
        <w:t>3. Administratorem danych osobowych jest:</w:t>
      </w:r>
      <w:r w:rsidRPr="00A56BC1">
        <w:rPr>
          <w:rFonts w:ascii="Times New Roman" w:hAnsi="Times New Roman" w:cs="Times New Roman"/>
          <w:lang w:val="pl-PL"/>
        </w:rPr>
        <w:br/>
        <w:t xml:space="preserve">   Centrum Kultury Raszyn</w:t>
      </w:r>
      <w:r w:rsidRPr="00A56BC1">
        <w:rPr>
          <w:rFonts w:ascii="Times New Roman" w:hAnsi="Times New Roman" w:cs="Times New Roman"/>
          <w:lang w:val="pl-PL"/>
        </w:rPr>
        <w:br/>
        <w:t xml:space="preserve">   Al. Krakowska 29A, 05-090 Raszyn</w:t>
      </w:r>
      <w:r w:rsidRPr="00A56BC1">
        <w:rPr>
          <w:rFonts w:ascii="Times New Roman" w:hAnsi="Times New Roman" w:cs="Times New Roman"/>
          <w:lang w:val="pl-PL"/>
        </w:rPr>
        <w:br/>
        <w:t xml:space="preserve">   NIP: 5342508661, REGON: 362617734</w:t>
      </w:r>
      <w:r w:rsidRPr="00A56BC1">
        <w:rPr>
          <w:rFonts w:ascii="Times New Roman" w:hAnsi="Times New Roman" w:cs="Times New Roman"/>
          <w:lang w:val="pl-PL"/>
        </w:rPr>
        <w:br/>
        <w:t xml:space="preserve">   Kontakt:</w:t>
      </w:r>
      <w:r w:rsidRPr="00A56BC1">
        <w:rPr>
          <w:rFonts w:ascii="Times New Roman" w:hAnsi="Times New Roman" w:cs="Times New Roman"/>
          <w:lang w:val="pl-PL"/>
        </w:rPr>
        <w:br/>
        <w:t xml:space="preserve">   - e-mail: info@ckr.raszyn.pl</w:t>
      </w:r>
      <w:r w:rsidRPr="00A56BC1">
        <w:rPr>
          <w:rFonts w:ascii="Times New Roman" w:hAnsi="Times New Roman" w:cs="Times New Roman"/>
          <w:lang w:val="pl-PL"/>
        </w:rPr>
        <w:br/>
        <w:t xml:space="preserve">   - tel. 22 460 57 60</w:t>
      </w:r>
      <w:r w:rsidRPr="00A56BC1">
        <w:rPr>
          <w:rFonts w:ascii="Times New Roman" w:hAnsi="Times New Roman" w:cs="Times New Roman"/>
          <w:lang w:val="pl-PL"/>
        </w:rPr>
        <w:br/>
        <w:t xml:space="preserve">   - korespondencja listowna: adres </w:t>
      </w:r>
      <w:proofErr w:type="spellStart"/>
      <w:r w:rsidRPr="00A56BC1">
        <w:rPr>
          <w:rFonts w:ascii="Times New Roman" w:hAnsi="Times New Roman" w:cs="Times New Roman"/>
          <w:lang w:val="pl-PL"/>
        </w:rPr>
        <w:t>j.w</w:t>
      </w:r>
      <w:proofErr w:type="spellEnd"/>
      <w:r w:rsidRPr="00A56BC1">
        <w:rPr>
          <w:rFonts w:ascii="Times New Roman" w:hAnsi="Times New Roman" w:cs="Times New Roman"/>
          <w:lang w:val="pl-PL"/>
        </w:rPr>
        <w:t>.</w:t>
      </w:r>
    </w:p>
    <w:p w14:paraId="742927D0" w14:textId="479050CA" w:rsidR="00FE6F4E" w:rsidRPr="00A56BC1" w:rsidRDefault="00592A79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lastRenderedPageBreak/>
        <w:br/>
        <w:t>5. Dane osobowe przetwarzane są w celu:</w:t>
      </w:r>
      <w:r w:rsidRPr="00A56BC1">
        <w:rPr>
          <w:rFonts w:ascii="Times New Roman" w:hAnsi="Times New Roman" w:cs="Times New Roman"/>
          <w:lang w:val="pl-PL"/>
        </w:rPr>
        <w:br/>
        <w:t xml:space="preserve">   - realizacji projektów kulturalno-edukacyjnych (na podstawie zgody – art. 6 ust. 1 lit. a RODO),</w:t>
      </w:r>
      <w:r w:rsidRPr="00A56BC1">
        <w:rPr>
          <w:rFonts w:ascii="Times New Roman" w:hAnsi="Times New Roman" w:cs="Times New Roman"/>
          <w:lang w:val="pl-PL"/>
        </w:rPr>
        <w:br/>
        <w:t xml:space="preserve">   - realizacji umowy (art. 6 ust. 1 lit. b RODO),</w:t>
      </w:r>
      <w:r w:rsidRPr="00A56BC1">
        <w:rPr>
          <w:rFonts w:ascii="Times New Roman" w:hAnsi="Times New Roman" w:cs="Times New Roman"/>
          <w:lang w:val="pl-PL"/>
        </w:rPr>
        <w:br/>
        <w:t xml:space="preserve">   - wykonania obowiązków prawnych (art. 6 ust. 1 lit. c RODO),</w:t>
      </w:r>
      <w:r w:rsidRPr="00A56BC1">
        <w:rPr>
          <w:rFonts w:ascii="Times New Roman" w:hAnsi="Times New Roman" w:cs="Times New Roman"/>
          <w:lang w:val="pl-PL"/>
        </w:rPr>
        <w:br/>
        <w:t xml:space="preserve">   - wykonywania zadań publicznych (art. 6 ust. 1 lit. e RODO).</w:t>
      </w:r>
    </w:p>
    <w:p w14:paraId="69E94FA5" w14:textId="21C8EAE9" w:rsidR="00FE6F4E" w:rsidRPr="00A56BC1" w:rsidRDefault="00592A79">
      <w:pPr>
        <w:rPr>
          <w:rFonts w:ascii="Times New Roman" w:hAnsi="Times New Roman" w:cs="Times New Roman"/>
          <w:lang w:val="pl-PL"/>
        </w:rPr>
      </w:pPr>
      <w:r w:rsidRPr="00A56BC1">
        <w:rPr>
          <w:rFonts w:ascii="Times New Roman" w:hAnsi="Times New Roman" w:cs="Times New Roman"/>
          <w:lang w:val="pl-PL"/>
        </w:rPr>
        <w:br/>
      </w:r>
      <w:r w:rsidRPr="00A56BC1">
        <w:rPr>
          <w:rFonts w:ascii="Segoe UI Emoji" w:hAnsi="Segoe UI Emoji" w:cs="Segoe UI Emoji"/>
        </w:rPr>
        <w:t>📅</w:t>
      </w:r>
      <w:r w:rsidRPr="00A56BC1">
        <w:rPr>
          <w:rFonts w:ascii="Times New Roman" w:hAnsi="Times New Roman" w:cs="Times New Roman"/>
          <w:lang w:val="pl-PL"/>
        </w:rPr>
        <w:t xml:space="preserve"> Regulamin </w:t>
      </w:r>
      <w:r w:rsidR="00DC3E1E" w:rsidRPr="00A56BC1">
        <w:rPr>
          <w:rFonts w:ascii="Times New Roman" w:hAnsi="Times New Roman" w:cs="Times New Roman"/>
          <w:lang w:val="pl-PL"/>
        </w:rPr>
        <w:t xml:space="preserve">dostępny na stronie CKR </w:t>
      </w:r>
      <w:hyperlink r:id="rId8" w:history="1">
        <w:r w:rsidR="00DC3E1E" w:rsidRPr="00A56BC1">
          <w:rPr>
            <w:rStyle w:val="Hipercze"/>
            <w:rFonts w:ascii="Times New Roman" w:hAnsi="Times New Roman" w:cs="Times New Roman"/>
            <w:lang w:val="pl-PL"/>
          </w:rPr>
          <w:t>www.ckr.raszyn.pl</w:t>
        </w:r>
      </w:hyperlink>
      <w:r w:rsidR="00DC3E1E" w:rsidRPr="00A56BC1">
        <w:rPr>
          <w:rFonts w:ascii="Times New Roman" w:hAnsi="Times New Roman" w:cs="Times New Roman"/>
          <w:lang w:val="pl-PL"/>
        </w:rPr>
        <w:t xml:space="preserve"> zakładka RUTW lub do wglądu na Recepcji CKR</w:t>
      </w:r>
      <w:r w:rsidRPr="00A56BC1">
        <w:rPr>
          <w:rFonts w:ascii="Times New Roman" w:hAnsi="Times New Roman" w:cs="Times New Roman"/>
          <w:lang w:val="pl-PL"/>
        </w:rPr>
        <w:t>obowiązuje od dnia jego ogłoszenia i dotyczy roku akademickiego 2025/2026.</w:t>
      </w:r>
    </w:p>
    <w:p w14:paraId="15065CDE" w14:textId="457D03D3" w:rsidR="006B643A" w:rsidRPr="00A56BC1" w:rsidRDefault="006B643A">
      <w:pPr>
        <w:rPr>
          <w:rFonts w:ascii="Times New Roman" w:hAnsi="Times New Roman" w:cs="Times New Roman"/>
          <w:lang w:val="pl-PL"/>
        </w:rPr>
      </w:pPr>
    </w:p>
    <w:sectPr w:rsidR="006B643A" w:rsidRPr="00A56BC1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BD07" w14:textId="77777777" w:rsidR="007C66A5" w:rsidRDefault="007C66A5" w:rsidP="007C66A5">
      <w:pPr>
        <w:spacing w:after="0" w:line="240" w:lineRule="auto"/>
      </w:pPr>
      <w:r>
        <w:separator/>
      </w:r>
    </w:p>
  </w:endnote>
  <w:endnote w:type="continuationSeparator" w:id="0">
    <w:p w14:paraId="79B41BB8" w14:textId="77777777" w:rsidR="007C66A5" w:rsidRDefault="007C66A5" w:rsidP="007C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96929"/>
      <w:docPartObj>
        <w:docPartGallery w:val="Page Numbers (Bottom of Page)"/>
        <w:docPartUnique/>
      </w:docPartObj>
    </w:sdtPr>
    <w:sdtEndPr/>
    <w:sdtContent>
      <w:p w14:paraId="05DC0A97" w14:textId="4EA473F3" w:rsidR="00C63F0C" w:rsidRDefault="00C63F0C">
        <w:pPr>
          <w:pStyle w:val="Stopka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04D24E57" wp14:editId="372C2116">
                  <wp:extent cx="548640" cy="237490"/>
                  <wp:effectExtent l="9525" t="9525" r="13335" b="10160"/>
                  <wp:docPr id="1389048724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72613959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1493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79144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611E82" w14:textId="77777777" w:rsidR="00C63F0C" w:rsidRDefault="00C63F0C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pl-PL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="">
              <w:pict>
                <v:group w14:anchorId="04D24E57" id="Grupa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" filled="f" stroked="f">
                    <v:textbox inset="0,0,0,0">
                      <w:txbxContent>
                        <w:p w14:paraId="01611E82" w14:textId="77777777" w:rsidR="00C63F0C" w:rsidRDefault="00C63F0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pl-PL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1D03E5E" w14:textId="77777777" w:rsidR="00D60292" w:rsidRDefault="00D60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2427" w14:textId="77777777" w:rsidR="007C66A5" w:rsidRDefault="007C66A5" w:rsidP="007C66A5">
      <w:pPr>
        <w:spacing w:after="0" w:line="240" w:lineRule="auto"/>
      </w:pPr>
      <w:r>
        <w:separator/>
      </w:r>
    </w:p>
  </w:footnote>
  <w:footnote w:type="continuationSeparator" w:id="0">
    <w:p w14:paraId="5D50CF98" w14:textId="77777777" w:rsidR="007C66A5" w:rsidRDefault="007C66A5" w:rsidP="007C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5DC6" w14:textId="70948AAA" w:rsidR="007C66A5" w:rsidRDefault="007C66A5">
    <w:pPr>
      <w:pStyle w:val="Nagwek"/>
    </w:pPr>
    <w:r w:rsidRPr="00090299">
      <w:rPr>
        <w:noProof/>
      </w:rPr>
      <w:drawing>
        <wp:inline distT="0" distB="0" distL="0" distR="0" wp14:anchorId="31706FB9" wp14:editId="4767B338">
          <wp:extent cx="2712720" cy="685800"/>
          <wp:effectExtent l="0" t="0" r="0" b="0"/>
          <wp:docPr id="1843205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2C51E" w14:textId="50898852" w:rsidR="00D60292" w:rsidRDefault="00D60292">
    <w:pPr>
      <w:pStyle w:val="Nagwek"/>
    </w:pPr>
    <w:r>
      <w:t>________________________________________________________________________________________________________</w:t>
    </w:r>
  </w:p>
  <w:p w14:paraId="443DAD41" w14:textId="77777777" w:rsidR="007C66A5" w:rsidRDefault="007C6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946D5"/>
    <w:multiLevelType w:val="multilevel"/>
    <w:tmpl w:val="1F2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8407C"/>
    <w:multiLevelType w:val="hybridMultilevel"/>
    <w:tmpl w:val="4BA0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4C5E"/>
    <w:multiLevelType w:val="multilevel"/>
    <w:tmpl w:val="07A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75287">
    <w:abstractNumId w:val="8"/>
  </w:num>
  <w:num w:numId="2" w16cid:durableId="1020474390">
    <w:abstractNumId w:val="6"/>
  </w:num>
  <w:num w:numId="3" w16cid:durableId="152066118">
    <w:abstractNumId w:val="5"/>
  </w:num>
  <w:num w:numId="4" w16cid:durableId="1232815710">
    <w:abstractNumId w:val="4"/>
  </w:num>
  <w:num w:numId="5" w16cid:durableId="688146745">
    <w:abstractNumId w:val="7"/>
  </w:num>
  <w:num w:numId="6" w16cid:durableId="608704906">
    <w:abstractNumId w:val="3"/>
  </w:num>
  <w:num w:numId="7" w16cid:durableId="1547527694">
    <w:abstractNumId w:val="2"/>
  </w:num>
  <w:num w:numId="8" w16cid:durableId="1103300313">
    <w:abstractNumId w:val="1"/>
  </w:num>
  <w:num w:numId="9" w16cid:durableId="1517495590">
    <w:abstractNumId w:val="0"/>
  </w:num>
  <w:num w:numId="10" w16cid:durableId="1654329109">
    <w:abstractNumId w:val="9"/>
  </w:num>
  <w:num w:numId="11" w16cid:durableId="1895041753">
    <w:abstractNumId w:val="11"/>
  </w:num>
  <w:num w:numId="12" w16cid:durableId="222912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3BC"/>
    <w:rsid w:val="0015074B"/>
    <w:rsid w:val="00157FB1"/>
    <w:rsid w:val="001A3D62"/>
    <w:rsid w:val="001D263E"/>
    <w:rsid w:val="00281E12"/>
    <w:rsid w:val="0029639D"/>
    <w:rsid w:val="00326F90"/>
    <w:rsid w:val="003428F1"/>
    <w:rsid w:val="00410724"/>
    <w:rsid w:val="00427E93"/>
    <w:rsid w:val="00431C4C"/>
    <w:rsid w:val="00592A79"/>
    <w:rsid w:val="005C20CD"/>
    <w:rsid w:val="005C2BDF"/>
    <w:rsid w:val="005C5070"/>
    <w:rsid w:val="006B643A"/>
    <w:rsid w:val="007C66A5"/>
    <w:rsid w:val="008506AA"/>
    <w:rsid w:val="008D6F5C"/>
    <w:rsid w:val="009E7967"/>
    <w:rsid w:val="00A172DF"/>
    <w:rsid w:val="00A56BC1"/>
    <w:rsid w:val="00AA1D8D"/>
    <w:rsid w:val="00AE0699"/>
    <w:rsid w:val="00B41F58"/>
    <w:rsid w:val="00B47730"/>
    <w:rsid w:val="00C63F0C"/>
    <w:rsid w:val="00CB0664"/>
    <w:rsid w:val="00CC0CF3"/>
    <w:rsid w:val="00D60292"/>
    <w:rsid w:val="00D741A7"/>
    <w:rsid w:val="00DC3E1E"/>
    <w:rsid w:val="00E5393D"/>
    <w:rsid w:val="00F5770B"/>
    <w:rsid w:val="00F938E1"/>
    <w:rsid w:val="00FC693F"/>
    <w:rsid w:val="00FE6F4E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8D14A9"/>
  <w14:defaultImageDpi w14:val="300"/>
  <w15:docId w15:val="{3F2CE2BC-CBF2-4081-B41B-3E5C677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1433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3B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C20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r.ra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Mariola Orłowska</cp:lastModifiedBy>
  <cp:revision>3</cp:revision>
  <cp:lastPrinted>2025-08-27T11:26:00Z</cp:lastPrinted>
  <dcterms:created xsi:type="dcterms:W3CDTF">2025-09-06T17:35:00Z</dcterms:created>
  <dcterms:modified xsi:type="dcterms:W3CDTF">2025-09-06T17:43:00Z</dcterms:modified>
  <cp:category/>
</cp:coreProperties>
</file>